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wants to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winner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soldier wrote to his wife soldiering is 99%  boredom and 1%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bloodiest battle in the civil war leaving 52,000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nasty knife like weapon attached to the end of a soldiers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Lincoln's assassin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president of the united state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by this weapon caused 5% of the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the war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leading cause of deaths</w:t>
            </w:r>
          </w:p>
        </w:tc>
      </w:tr>
    </w:tbl>
    <w:p>
      <w:pPr>
        <w:pStyle w:val="WordBankMedium"/>
      </w:pPr>
      <w:r>
        <w:t xml:space="preserve">   Abraham Lincoln    </w:t>
      </w:r>
      <w:r>
        <w:t xml:space="preserve">   Battle of Gettysburg    </w:t>
      </w:r>
      <w:r>
        <w:t xml:space="preserve">   North    </w:t>
      </w:r>
      <w:r>
        <w:t xml:space="preserve">   cannon    </w:t>
      </w:r>
      <w:r>
        <w:t xml:space="preserve">   sheer terror    </w:t>
      </w:r>
      <w:r>
        <w:t xml:space="preserve">   disease    </w:t>
      </w:r>
      <w:r>
        <w:t xml:space="preserve">   john wilkes booth    </w:t>
      </w:r>
      <w:r>
        <w:t xml:space="preserve">   four years    </w:t>
      </w:r>
      <w:r>
        <w:t xml:space="preserve">   bayonet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2021-10-11T04:05:36Z</dcterms:created>
  <dcterms:modified xsi:type="dcterms:W3CDTF">2021-10-11T04:05:36Z</dcterms:modified>
</cp:coreProperties>
</file>