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Wilmot Proviso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election of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nominated by the Democrats in 1856 to run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proposed the Crittenden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Northern Whigs and there opponents against slavery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1850 law to help slaveholders recapture runaway slaves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public for the man kidnapped in Virginia, on May 26, 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published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 and South had different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challenged Stephen A. Douglas for his senate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lead the attack on Harpers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delivered a speech on attacking proslavery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Confederate States of America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ruled on the case of Dred Scott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2021-10-11T04:05:39Z</dcterms:created>
  <dcterms:modified xsi:type="dcterms:W3CDTF">2021-10-11T04:05:39Z</dcterms:modified>
</cp:coreProperties>
</file>