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withdraw formally from membership in a federal union, an alliance, or a political or religious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goods or services within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inhabitant of New England or one of the northern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rises in opposition or armed resistance against an established government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survival of the Union or independence for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a confederation of secessionist American states existing from 1861 to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effort by Congress to defuse the sectional and political rivalries triggered by the request of Missouri late in 1819 for admission as a state in which slavery would be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favors the abolition of a practice or institution, especially capital punishment or (formerly)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fact or process of being set free from legal, social, or political restrictions; liberation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slaves worked, big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passed by the United States Congress on September 18, 1850, as part of the Compromise of 1850 between Southern slave-holding interests and Northern Free-Soilers.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 white fibrous substance that surrounds the seeds of a tropical and subtropical plant and is used as textile fiber and thread for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Northerner who moved to the South after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abolitionist who believed armed insurrection was the only way to overthrow the institution of slavery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an American politician who was at U.S. Representative and Senator from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buying and selling slaves to work on farms for white people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landmark decision by the U.S. Supreme Court in which the Court held that African Americans, whether enslaved or free, could not be American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the US in which slavery was illegal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2021-10-11T04:05:52Z</dcterms:created>
  <dcterms:modified xsi:type="dcterms:W3CDTF">2021-10-11T04:05:52Z</dcterms:modified>
</cp:coreProperties>
</file>