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Lincoln give his Gettysburg adress?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war that was fought for black rights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the civil war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Lincoln?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tactic of war did Sherman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bloodiest battle of the civil war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year did the civil war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the first shot of the Civil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Civil War fought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were the codes made up by southerners too keep blacks in check?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Civil War fought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president of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aftermath of the civil war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shermnas march too the sea start?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amendment freed the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president of the Confederacy?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sherman start his march too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south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president after lincolnslast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north called?</w:t>
            </w:r>
          </w:p>
        </w:tc>
      </w:tr>
    </w:tbl>
    <w:p>
      <w:pPr>
        <w:pStyle w:val="WordBankLarge"/>
      </w:pPr>
      <w:r>
        <w:t xml:space="preserve">   Grant    </w:t>
      </w:r>
      <w:r>
        <w:t xml:space="preserve">   Civil War    </w:t>
      </w:r>
      <w:r>
        <w:t xml:space="preserve">   Black Codes    </w:t>
      </w:r>
      <w:r>
        <w:t xml:space="preserve">   Jefferson Davis    </w:t>
      </w:r>
      <w:r>
        <w:t xml:space="preserve">   Abraham Lincoln     </w:t>
      </w:r>
      <w:r>
        <w:t xml:space="preserve">   thirteenth     </w:t>
      </w:r>
      <w:r>
        <w:t xml:space="preserve">   1865    </w:t>
      </w:r>
      <w:r>
        <w:t xml:space="preserve">   1861    </w:t>
      </w:r>
      <w:r>
        <w:t xml:space="preserve">   John Wilkes Booth    </w:t>
      </w:r>
      <w:r>
        <w:t xml:space="preserve">   Union    </w:t>
      </w:r>
      <w:r>
        <w:t xml:space="preserve">   Confederacy     </w:t>
      </w:r>
      <w:r>
        <w:t xml:space="preserve">   Reconstruction    </w:t>
      </w:r>
      <w:r>
        <w:t xml:space="preserve">   Antietam    </w:t>
      </w:r>
      <w:r>
        <w:t xml:space="preserve">   Gettysburg    </w:t>
      </w:r>
      <w:r>
        <w:t xml:space="preserve">   Slavery    </w:t>
      </w:r>
      <w:r>
        <w:t xml:space="preserve">   States Rights    </w:t>
      </w:r>
      <w:r>
        <w:t xml:space="preserve">   Fort Sumter    </w:t>
      </w:r>
      <w:r>
        <w:t xml:space="preserve">   Total War    </w:t>
      </w:r>
      <w:r>
        <w:t xml:space="preserve">   Atlanta    </w:t>
      </w:r>
      <w:r>
        <w:t xml:space="preserve">   1864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2021-10-11T04:05:54Z</dcterms:created>
  <dcterms:modified xsi:type="dcterms:W3CDTF">2021-10-11T04:05:54Z</dcterms:modified>
</cp:coreProperties>
</file>