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Union army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that made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time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south prouduce much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start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state that was created by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major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document Abraham Lincoln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major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stopped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a raid on Harpers Ferry?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confederate 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people called if they spoke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about 300 slaves get to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seceded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civil war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2021-10-11T04:06:04Z</dcterms:created>
  <dcterms:modified xsi:type="dcterms:W3CDTF">2021-10-11T04:06:04Z</dcterms:modified>
</cp:coreProperties>
</file>