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bloodiest battle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Date the Civil War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 that wanted to keep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Side that wanted to free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Battle of Bull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16th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Conductor of the Underground Railroad.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*FUN* What was the name of Robert E. Lee's chicken?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Disease that was a result of contaminated water 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American abolitionist and novelist who wrote 'Uncle Tom's Cabin.'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Sharp blades attached to the end of rifles.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One-third  of the soldiers who fought for the Union Army were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Date the Civil War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acclaimed Union general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state to leave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soldiers died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well known commander of the Confederate States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and only President of the Confederate States of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union nurse who later founded the American Red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battle of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54th Massachusetts Infantry.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Union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man that killed Abraham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youngest age a male could be to fight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reason the Civil War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Side that won the Civil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2021-10-11T04:06:06Z</dcterms:created>
  <dcterms:modified xsi:type="dcterms:W3CDTF">2021-10-11T04:06:06Z</dcterms:modified>
</cp:coreProperties>
</file>