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freeing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means or method of opposing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store house for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granting of land by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withdraw from something such as a 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forced to leave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argument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steals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prevent the passage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high rank or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2021-10-11T04:06:15Z</dcterms:created>
  <dcterms:modified xsi:type="dcterms:W3CDTF">2021-10-11T04:06:15Z</dcterms:modified>
</cp:coreProperties>
</file>