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Only a month after the war ended. We were begging an annual tradition the ___  ___were usually for summer because most flowers would be available to lay on headstones.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 ___in 1862, aloud any adult citizen could have 160 acres of surveyed government land after living on the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"By accepting the___ ___, its concept of a single people dedicated to a proposition, we have been changed,"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 the abolition of slavery  the ___ and 15th amendments were the first citizenship and voting rights to minority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  ___ was the first conflict recorded by photographers which created a tradition of  war reportage that is still with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  Amendment=Neither slavery nor involuntary servitude, except as a punishment for crime whereof the party shall have been duly convicted, shall exist within the United States, or any place subject to their jurisdiction.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the war began people received health care at home. After the war new medical studies helped us to help hospitals adapted from the ___ all over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Lincoln's day, letters and speeches would force many people would have to travel long ways to receive or hear them. With the____ came the need for concise communication.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early 1960s the Democratic Party's support of the civil rights movement allowed the Republican Party to start making  political progressives about the ___ 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  ___ protected the interests of agrarian Southern whites and would regularly  elected Democrats to Congress from Reconstruction through the early 1960s.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2021-10-11T04:06:20Z</dcterms:created>
  <dcterms:modified xsi:type="dcterms:W3CDTF">2021-10-11T04:06:20Z</dcterms:modified>
</cp:coreProperties>
</file>