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Republicans won with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has a right to not follow a federal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March to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bloodiest single days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 delivered it on January 1, 1863 to allow Union to recruit blacks from Confederacy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Forced African-Americans to do unpaid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prison camp for white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did this after Lincoln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Georgia battle ever, fight for Tennessee railroad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2021-10-11T04:06:24Z</dcterms:created>
  <dcterms:modified xsi:type="dcterms:W3CDTF">2021-10-11T04:06:24Z</dcterms:modified>
</cp:coreProperties>
</file>