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farms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people who helped slaves escape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away from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issued by Abraham Lincoln that freed all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wanted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people owning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Southern states that wanted to break away from the Unites States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hide ones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helped slaves escape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Northern states that remained in the United States during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2021-10-11T04:06:38Z</dcterms:created>
  <dcterms:modified xsi:type="dcterms:W3CDTF">2021-10-11T04:06:38Z</dcterms:modified>
</cp:coreProperties>
</file>