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strategy proposed by Union General Winfield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played a significant role in the war beyond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a president for two years after the war to help rebuild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best known for his heroic deeds in the battle of gettysburg, part of a civil war legend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a famous poem about this guy, horse name was Rienzi before winchester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only native american to be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big prison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guy was a flag officer, was part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the commander of the confederate army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a union, played a part of the Mexican-American War mostly on garrison duty in Mexico City,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fought in the mexican american war and the civil war, he was a part of the union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battle took place at the mississippi river and the warren country, more of union came to this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was a author before the civil war started, part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Was the first battle in the civil war and also the confederacy captured it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was involved in several Indian conflicts, like the “Bleeding Kansas” at the Kansas-Missouri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guy was Robert E Lees friend and a trusted adviser, part of the confederacy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 the union showed up for this battle then the confederate, fearsome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bill that has to do with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was named after a river, one of the early battles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most successful generals of the south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battle near a creek, in charge was George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18th president of the US and was part of the union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used as a center for military operations also the capital of Georgia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courthouse during the civil war, it held the union and the confederate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most bloodest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an another war ship, was a frigate, it was best known for the hull upon which the ironclad warship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iron steam ship in the civil war used for supplies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union army, great organizer of the Union Army of the Potomac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the first and only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important role in the was the Battle of Gettysburg, this guy was a confederate, went to military school when he was 17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2021-10-11T04:04:55Z</dcterms:created>
  <dcterms:modified xsi:type="dcterms:W3CDTF">2021-10-11T04:04:55Z</dcterms:modified>
</cp:coreProperties>
</file>