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1861    </w:t>
      </w:r>
      <w:r>
        <w:t xml:space="preserve">   Economically    </w:t>
      </w:r>
      <w:r>
        <w:t xml:space="preserve">   Tariffs    </w:t>
      </w:r>
      <w:r>
        <w:t xml:space="preserve">   Republicans    </w:t>
      </w:r>
      <w:r>
        <w:t xml:space="preserve">   Confederate    </w:t>
      </w:r>
      <w:r>
        <w:t xml:space="preserve">   divided    </w:t>
      </w:r>
      <w:r>
        <w:t xml:space="preserve">   South    </w:t>
      </w:r>
      <w:r>
        <w:t xml:space="preserve">   North    </w:t>
      </w:r>
      <w:r>
        <w:t xml:space="preserve">   Legislation    </w:t>
      </w:r>
      <w:r>
        <w:t xml:space="preserve">   Rights    </w:t>
      </w:r>
      <w:r>
        <w:t xml:space="preserve">   Abraham Lincoln    </w:t>
      </w:r>
      <w:r>
        <w:t xml:space="preserve">   Civil war    </w:t>
      </w:r>
      <w:r>
        <w:t xml:space="preserve">   Slaves    </w:t>
      </w:r>
      <w:r>
        <w:t xml:space="preserve">   Sharecroppers    </w:t>
      </w:r>
      <w:r>
        <w:t xml:space="preserve">   United States    </w:t>
      </w:r>
      <w:r>
        <w:t xml:space="preserve">   Texas    </w:t>
      </w:r>
      <w:r>
        <w:t xml:space="preserve">   Ordinance    </w:t>
      </w:r>
      <w:r>
        <w:t xml:space="preserve">   Sovereign    </w:t>
      </w:r>
      <w:r>
        <w:t xml:space="preserve">   Sectionalism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2021-10-11T04:06:43Z</dcterms:created>
  <dcterms:modified xsi:type="dcterms:W3CDTF">2021-10-11T04:06:43Z</dcterms:modified>
</cp:coreProperties>
</file>