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A-Z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court case stripped African Americans of their right to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general Robert E. Lee surrender to General Ulysses S.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Constitutional amendment was responsible for the formal emancipation of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paper currency was issued in 1862 by the U.S. Congress.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states that remained loyal including Border States where slavery was legal, were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was the only U.S. President to serve the Confederacy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on April 14, 1865, just 5 days after the surrender of Robert E.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men fought in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served as Abraham Lincoln's Secretary of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the secessionist faction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was the era after the Civil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Battle of Crater occurred during what siege?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General Ulysses S. Grant's nicknames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the President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of the United States of America at that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Battle of Gettysburg, which famous charge took place at Cemetery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state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Civil War battle caused the most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Union General William Tecumseh Sherman's troops call him as a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state was the Battle of Shiloh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percentage of the population of the United States died in the U.S.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Carolina was the first state to secede from the Union; what was the second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Americans made up what percent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were Union privates paid per month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states originally seceded from the North?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Gettysburg    </w:t>
      </w:r>
      <w:r>
        <w:t xml:space="preserve">   SouthCarolina    </w:t>
      </w:r>
      <w:r>
        <w:t xml:space="preserve">   Reconstruction    </w:t>
      </w:r>
      <w:r>
        <w:t xml:space="preserve">   JohnTyler    </w:t>
      </w:r>
      <w:r>
        <w:t xml:space="preserve">   Ten    </w:t>
      </w:r>
      <w:r>
        <w:t xml:space="preserve">   JeffersonDavis    </w:t>
      </w:r>
      <w:r>
        <w:t xml:space="preserve">   LincolnAssassination    </w:t>
      </w:r>
      <w:r>
        <w:t xml:space="preserve">   $thirteen    </w:t>
      </w:r>
      <w:r>
        <w:t xml:space="preserve">   threemillion    </w:t>
      </w:r>
      <w:r>
        <w:t xml:space="preserve">   GideonWelles    </w:t>
      </w:r>
      <w:r>
        <w:t xml:space="preserve">   TheConfederatestatesofamerica    </w:t>
      </w:r>
      <w:r>
        <w:t xml:space="preserve">   AbrahamLincoln    </w:t>
      </w:r>
      <w:r>
        <w:t xml:space="preserve">   Mississippi    </w:t>
      </w:r>
      <w:r>
        <w:t xml:space="preserve">   13thAmendment    </w:t>
      </w:r>
      <w:r>
        <w:t xml:space="preserve">   UncleBilly    </w:t>
      </w:r>
      <w:r>
        <w:t xml:space="preserve">   Pickett'sCharge    </w:t>
      </w:r>
      <w:r>
        <w:t xml:space="preserve">   Tennessee    </w:t>
      </w:r>
      <w:r>
        <w:t xml:space="preserve">   Dred Scottv.Sanford    </w:t>
      </w:r>
      <w:r>
        <w:t xml:space="preserve">   SiegeofPetersburg    </w:t>
      </w:r>
      <w:r>
        <w:t xml:space="preserve">   North    </w:t>
      </w:r>
      <w:r>
        <w:t xml:space="preserve">   Greenbacks    </w:t>
      </w:r>
      <w:r>
        <w:t xml:space="preserve">   AppomattoxCourthouse    </w:t>
      </w:r>
      <w:r>
        <w:t xml:space="preserve">   seven    </w:t>
      </w:r>
      <w:r>
        <w:t xml:space="preserve">   TheButcher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A-Z project Crossword</dc:title>
  <dcterms:created xsi:type="dcterms:W3CDTF">2021-10-11T04:06:13Z</dcterms:created>
  <dcterms:modified xsi:type="dcterms:W3CDTF">2021-10-11T04:06:13Z</dcterms:modified>
</cp:coreProperties>
</file>