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banks    </w:t>
      </w:r>
      <w:r>
        <w:t xml:space="preserve">   grant    </w:t>
      </w:r>
      <w:r>
        <w:t xml:space="preserve">   johnston    </w:t>
      </w:r>
      <w:r>
        <w:t xml:space="preserve">   mcclellan    </w:t>
      </w:r>
      <w:r>
        <w:t xml:space="preserve">   pickett    </w:t>
      </w:r>
      <w:r>
        <w:t xml:space="preserve">   forrest    </w:t>
      </w:r>
      <w:r>
        <w:t xml:space="preserve">   mosby    </w:t>
      </w:r>
      <w:r>
        <w:t xml:space="preserve">   longstreet    </w:t>
      </w:r>
      <w:r>
        <w:t xml:space="preserve">   lincoln    </w:t>
      </w:r>
      <w:r>
        <w:t xml:space="preserve">   burnside    </w:t>
      </w:r>
      <w:r>
        <w:t xml:space="preserve">   sherman    </w:t>
      </w:r>
      <w:r>
        <w:t xml:space="preserve">   halleck    </w:t>
      </w:r>
      <w:r>
        <w:t xml:space="preserve">   scott    </w:t>
      </w:r>
      <w:r>
        <w:t xml:space="preserve">   stuart    </w:t>
      </w:r>
      <w:r>
        <w:t xml:space="preserve">  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Baseball</dc:title>
  <dcterms:created xsi:type="dcterms:W3CDTF">2021-10-11T04:05:33Z</dcterms:created>
  <dcterms:modified xsi:type="dcterms:W3CDTF">2021-10-11T04:05:33Z</dcterms:modified>
</cp:coreProperties>
</file>