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major victory for the Union in the Western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start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first land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permited Lincoln to announce the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major engagement of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 the first major battle of the Western Theater and is often called the “Bull Run of the West.”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between the ironclad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battle of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Second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battle of the Northern Virginia Campaign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2021-10-11T04:06:07Z</dcterms:created>
  <dcterms:modified xsi:type="dcterms:W3CDTF">2021-10-11T04:06:07Z</dcterms:modified>
</cp:coreProperties>
</file>