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Battles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nickname for a Confederate general gained at Bull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major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Union war plan to defeat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battle was the bloodiest day in American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site of the opening shots of the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South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Union general who won major victory at Shiloh.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Revolutionary armored ships that changed naval warfare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Union wins a major victory here, turning the tide against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brilliant general of the South that turned down service in the Union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fall of this city gives control of the Mississippi River to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North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the navy to try to strangle an opponent's trade</w:t>
            </w:r>
          </w:p>
        </w:tc>
      </w:tr>
    </w:tbl>
    <w:p>
      <w:pPr>
        <w:pStyle w:val="WordBankMedium"/>
      </w:pPr>
      <w:r>
        <w:t xml:space="preserve">   Fort Sumter    </w:t>
      </w:r>
      <w:r>
        <w:t xml:space="preserve">   Bull Run    </w:t>
      </w:r>
      <w:r>
        <w:t xml:space="preserve">   Richmond    </w:t>
      </w:r>
      <w:r>
        <w:t xml:space="preserve">   Washington DC    </w:t>
      </w:r>
      <w:r>
        <w:t xml:space="preserve">   Stonewall    </w:t>
      </w:r>
      <w:r>
        <w:t xml:space="preserve">   Ironclads    </w:t>
      </w:r>
      <w:r>
        <w:t xml:space="preserve">   Confederacy    </w:t>
      </w:r>
      <w:r>
        <w:t xml:space="preserve">   Union    </w:t>
      </w:r>
      <w:r>
        <w:t xml:space="preserve">   Antietam    </w:t>
      </w:r>
      <w:r>
        <w:t xml:space="preserve">   Ulysses S Grant    </w:t>
      </w:r>
      <w:r>
        <w:t xml:space="preserve">   Anaconda Plan    </w:t>
      </w:r>
      <w:r>
        <w:t xml:space="preserve">   Gettysburg    </w:t>
      </w:r>
      <w:r>
        <w:t xml:space="preserve">   Vicksburg    </w:t>
      </w:r>
      <w:r>
        <w:t xml:space="preserve">   Blockade    </w:t>
      </w:r>
      <w:r>
        <w:t xml:space="preserve">   Robert E 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Battles</dc:title>
  <dcterms:created xsi:type="dcterms:W3CDTF">2021-10-11T04:05:49Z</dcterms:created>
  <dcterms:modified xsi:type="dcterms:W3CDTF">2021-10-11T04:05:49Z</dcterms:modified>
</cp:coreProperties>
</file>