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Battles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 3, 1861; Located in Barbour County, Virginia; Union Victory; Lead by Thomas A. Morris (Union) and George A. Porterfield  (Confederacy)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 11-15, 1862; Fredericksburg, Virginia; Confederate Victory; Lead by Ambrose E. Burnside (Union) and Robert E. Lee (Confederate)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September 17, 1862; Washington County, Maryland; Inconclusive; Lead by George B McClellan (Union) and Robert E. Lee (Confederate)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October 3-4, 1862; Corinth Mississippi; Union Victory; Lead by William Rosecrans (Union) and Earl Van Dorn (Confederate)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September 19-20 1862; Jefferson County, West Virginia; Confederate Victory; Lead by Fitz John Porter (Union) and William N. Pendleton (Confederate)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18- July 4, 1863; Warren County, Mississippi; Union Victory; Ulysses S. Grant (Union) and John C. Pemberton (Confederate)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 25, 1862; Winchester, Virginia; Confederate Win; Lead by Nathaniel P. Banks (Union) and Stonewall Jackson (Confederate)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July 1-3, 1863; Gettysburg, Pennsylvania; Union Victory; Lead by George G. Meade (Union) and Robert E. Lee (Confederate)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November 7, 1861; Belmont, Mississippi County, Missouri; Union Victory; Lead by Ulysses S. Grant (Union) and Leonidas Polk (Confederacy)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 6-7, 1862; Hardin County, Tennessee; Union Victory; Lead by Ulysses S. Grant (Union), Don Carlos Buell (Union), Albert Sidney Johnston (Confederate), and P. G. T. Beauregard (Confederate)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Battles</dc:title>
  <dcterms:created xsi:type="dcterms:W3CDTF">2021-10-11T04:05:59Z</dcterms:created>
  <dcterms:modified xsi:type="dcterms:W3CDTF">2021-10-11T04:05:59Z</dcterms:modified>
</cp:coreProperties>
</file>