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By Ron Pesok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Murder (an important person) in a surprise attack for political 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southern group whose leader was Jefferson Davis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President during Civil war, wrote emancipation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Place of first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Runaway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strategy of bringing war to the entire society, not just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Soft white fibrous substance that surrounds the seeds of a tropical and subtropical plant and is used as textile fiber and thread for sewing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serious step in permanently ending slavery in Confederate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Armed  Missourian who crossed into Kansas to vote for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 between citizens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Where most of the battles of the Civil war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opposed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Largest cause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Storage site for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 of the Confederacy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By Ron Pesok</dc:title>
  <dcterms:created xsi:type="dcterms:W3CDTF">2021-10-11T04:06:23Z</dcterms:created>
  <dcterms:modified xsi:type="dcterms:W3CDTF">2021-10-11T04:06:23Z</dcterms:modified>
</cp:coreProperties>
</file>