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South Carolina refused to pay the tariff the federal government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slave sued the state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Breckinridge vs.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making a person work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the state's power should be 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California became a free state and the Fugitive Slave Act was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US during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that allowed runaway slaves from the north to be taken back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 that said that Georgia agreed with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imported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Causes</dc:title>
  <dcterms:created xsi:type="dcterms:W3CDTF">2021-10-11T04:06:04Z</dcterms:created>
  <dcterms:modified xsi:type="dcterms:W3CDTF">2021-10-11T04:06:04Z</dcterms:modified>
</cp:coreProperties>
</file>