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Civil War Cross 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Civil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assassinated Abraham Lincoln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Where was Abraham Lincoln 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Color of Union Uniforms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lost the Civil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Civil War was fought between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Most famous Union General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Wife of Abraham Lincoln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The Civil War was the most ____________ in U.S. History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Theater that Abraham Lincoln died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Union's President during Civil War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 also fought in the Civil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Side like Slavery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disliked Slavery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did Robert E. Lee Surrender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the first battle of the Civil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Battle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was at the winning hand in the beginning of the Civil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Most Famous Confederate General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state that allows Slavery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Battle of Bull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Capital of Confederates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Confederate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was the turning point of the Civil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state that does not allow slavery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Topic that the Civil War was about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Color of Confederate Uniforms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Capital of Union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confederates _______ from the Union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Abraham Lincoln wrote the Gettysburg _________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War Cross Word</dc:title>
  <dcterms:created xsi:type="dcterms:W3CDTF">2021-10-11T04:07:37Z</dcterms:created>
  <dcterms:modified xsi:type="dcterms:W3CDTF">2021-10-11T04:07:37Z</dcterms:modified>
</cp:coreProperties>
</file>