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 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little _________ value was gain during the Seven Day's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"...that shot was a sound of alarm that brought every soldier in the harbor to his feet" -________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 Day's Campaign began on _____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____ percent of the American population died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Sergeant Driscoll ______ his own son during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 ___________ abandoned Fort Sumter to attempt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Carolina was the first state to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was a major cause of death in the South because of the blockade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rate in the South was higher than any country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Lee told his army to _____ and they were all shot down because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was another name for Northerners in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 Word Puzzle Project</dc:title>
  <dcterms:created xsi:type="dcterms:W3CDTF">2021-10-11T04:07:33Z</dcterms:created>
  <dcterms:modified xsi:type="dcterms:W3CDTF">2021-10-11T04:07:33Z</dcterms:modified>
</cp:coreProperties>
</file>