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Crossfire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loyalty to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African American religious folk 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strongly favors doing away with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stopping of work by workers to force an employer to meet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supervises a large operation or its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storage place for weapons and ammunition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unfair opinion not based on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introduce something new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military person killed, wounded, or captured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occupying a strong defensive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cut off an area by means of troops to stop supplies or people from coming in or going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extreme shortage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military blockade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armed navy vessel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selection of persons for military service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Crossfire Crossword</dc:title>
  <dcterms:created xsi:type="dcterms:W3CDTF">2021-10-11T04:07:30Z</dcterms:created>
  <dcterms:modified xsi:type="dcterms:W3CDTF">2021-10-11T04:07:30Z</dcterms:modified>
</cp:coreProperties>
</file>