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Fort where the first shots of the Civil War were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Lincoln's assassinator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Union's three part plan to defeat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that gave the Union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General who accepted Lee's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Grant's right-hand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of the Confederate Army of Northern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bloodiest single day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VP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ironclad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real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Union general who was fired and then rehired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Liberator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that was the turning point of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2021-10-11T04:06:50Z</dcterms:created>
  <dcterms:modified xsi:type="dcterms:W3CDTF">2021-10-11T04:06:50Z</dcterms:modified>
</cp:coreProperties>
</file>