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Turning point for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of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 of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Southern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ironclad ship used in battle by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Strategy of the union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General of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General of the Confederate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main causes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ironclad ship used in battle by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Northern States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2021-10-11T04:06:57Z</dcterms:created>
  <dcterms:modified xsi:type="dcterms:W3CDTF">2021-10-11T04:06:57Z</dcterms:modified>
</cp:coreProperties>
</file>