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military battle of Vicksburg.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Union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states that did secede.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bloodiest war known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battle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of the Confederacy and leader of the Confederate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U.S president at the time the war began.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speech Abraham Lincoln made for the people who died in the Battle of Gettysburg.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bloodiest battle of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were forced to work on plantations for people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states that didn't secede.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separate from.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2021-10-11T04:05:54Z</dcterms:created>
  <dcterms:modified xsi:type="dcterms:W3CDTF">2021-10-11T04:05:54Z</dcterms:modified>
</cp:coreProperties>
</file>