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Lincoln wanted to save democracy and preserve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 name of this ironclad was _____________, but the South renamed it "Virginia"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bloodiest battles, it helped the Union gain control of the Mississippi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battle of this fort was the beginning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issued the Gettysburg Address?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official name for the Southern side was ____________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war that broke the nation apart was the ________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Southern city did the Civil War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were two battles at this location. The first was the first major battle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North gave this general the nickname "Unconditional Surrender"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2021-10-11T04:06:59Z</dcterms:created>
  <dcterms:modified xsi:type="dcterms:W3CDTF">2021-10-11T04:06:59Z</dcterms:modified>
</cp:coreProperties>
</file>