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Northerns who came to the south for economic reasons after the Civil War-they took advantage of citizens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North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designed to help former slaves with food, clothing, find jobs, medical care, created schools (established 1865)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major land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Former slave who sued for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south used for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Bloodiest day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 passed in 1854 that created Kansas and Nebraska territories and abolished the Missouri Compromise by allowing states to determine whether slavery would be allowed in new territories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South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order by President Lincoln on January 1st, 1863 declaring slaves in Confederate sates to be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 1st-3rd (1863) Union leaders defeated General Lee. A turning point battle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belonging to various states, especially with reference to interpretation of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tried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Battle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for the underground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group against the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against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Separate the Union(what the south did)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</dc:title>
  <dcterms:created xsi:type="dcterms:W3CDTF">2021-10-11T04:07:03Z</dcterms:created>
  <dcterms:modified xsi:type="dcterms:W3CDTF">2021-10-11T04:07:03Z</dcterms:modified>
</cp:coreProperties>
</file>