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slave states that did not secede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Contraband's?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(North or South) had better military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The North won the first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first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battle did the name "Stonewall" Jackson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ones loyalty is to one state not the nation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battle was the bloodiest single-day battle of US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Lincoln rewarded the African Americans for joining the war by giving them the right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side (Confederacy or Union) started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leave the nation, what is it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commanded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spark that ignited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Both sides were NOT prepared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Lincoln a Democrat or Republican?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Emancipation?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Gettysburg a victory for the Union or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commanded the union after the battle of Bull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Lincoln for or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side (North or South) had strong currency?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</dc:title>
  <dcterms:created xsi:type="dcterms:W3CDTF">2021-10-11T04:07:10Z</dcterms:created>
  <dcterms:modified xsi:type="dcterms:W3CDTF">2021-10-11T04:07:10Z</dcterms:modified>
</cp:coreProperties>
</file>