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Crater occurred during what siege?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battle resulted in the most deaths in a single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25,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Union General William nick name his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major motivating factor for Southern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date did union gain naval access to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famous charge took place at cemetery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of the union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battle was the first major engagement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of Harper's Ferry was fought near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state was the Battle of Shiloh fought?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2021-10-11T04:07:12Z</dcterms:created>
  <dcterms:modified xsi:type="dcterms:W3CDTF">2021-10-11T04:07:12Z</dcterms:modified>
</cp:coreProperties>
</file>