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being held in low 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orientation of those who favor government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economy based on farms.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States that remained loyal to the United States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authoritative direction or instruction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Infantryman's light gun with a long barrel, typically smooth-bored, muzzle loading, and fired from the shoulder.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Oppose, as in hostility or a competition.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in which slavery was not allowed.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statement that is emphatic and explicit.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war between factions of the same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give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to end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Soldiers that fought on horseback.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state in which slavery was legally allowed.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governing or exercising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Union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right 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Confederate soldier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2021-10-11T04:07:15Z</dcterms:created>
  <dcterms:modified xsi:type="dcterms:W3CDTF">2021-10-11T04:07:15Z</dcterms:modified>
</cp:coreProperties>
</file>