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strategy; wanted to export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North's offensive strategy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that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that allowed slavery, but did not join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group led by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group led by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2021-10-11T04:07:17Z</dcterms:created>
  <dcterms:modified xsi:type="dcterms:W3CDTF">2021-10-11T04:07:17Z</dcterms:modified>
</cp:coreProperties>
</file>