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rank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admit defeat and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Remained loyal to the federal government during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Political Party generally against slavery and the expansion into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crushing defeat where often losers run away from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Round container used to carry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Attacking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unexpected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Loyal to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wants to abolish or get rid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Maryland, Delaware, Kentucky, and Missouri didn't officially join the confederacy but many citizens supported the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rush towards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soldier who was wounded, killed, or missing during the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Protecting against attack from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cruel killing of a number of unresisting or helpless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Fresh troops sent to add on to the number of fighting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Manufacturing goods from raw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Escaped slaves who fled to the Union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formally approve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Troops who are called out to defend the land in an emergency</w:t>
            </w:r>
          </w:p>
        </w:tc>
      </w:tr>
    </w:tbl>
    <w:p>
      <w:pPr>
        <w:pStyle w:val="WordBankMedium"/>
      </w:pPr>
      <w:r>
        <w:t xml:space="preserve">   Abolistionist    </w:t>
      </w:r>
      <w:r>
        <w:t xml:space="preserve">   Ambush    </w:t>
      </w:r>
      <w:r>
        <w:t xml:space="preserve">   Border States    </w:t>
      </w:r>
      <w:r>
        <w:t xml:space="preserve">   Canteen    </w:t>
      </w:r>
      <w:r>
        <w:t xml:space="preserve">   Casualty    </w:t>
      </w:r>
      <w:r>
        <w:t xml:space="preserve">   Charge    </w:t>
      </w:r>
      <w:r>
        <w:t xml:space="preserve">   Confederate    </w:t>
      </w:r>
      <w:r>
        <w:t xml:space="preserve">   Industry    </w:t>
      </w:r>
      <w:r>
        <w:t xml:space="preserve">   Massacre    </w:t>
      </w:r>
      <w:r>
        <w:t xml:space="preserve">   Militia    </w:t>
      </w:r>
      <w:r>
        <w:t xml:space="preserve">   Reinforcements    </w:t>
      </w:r>
      <w:r>
        <w:t xml:space="preserve">   Surrender     </w:t>
      </w:r>
      <w:r>
        <w:t xml:space="preserve">   Union    </w:t>
      </w:r>
      <w:r>
        <w:t xml:space="preserve">   Whig Party    </w:t>
      </w:r>
      <w:r>
        <w:t xml:space="preserve">   Rout    </w:t>
      </w:r>
      <w:r>
        <w:t xml:space="preserve">   Ratify    </w:t>
      </w:r>
      <w:r>
        <w:t xml:space="preserve">   Private    </w:t>
      </w:r>
      <w:r>
        <w:t xml:space="preserve">   offensive    </w:t>
      </w:r>
      <w:r>
        <w:t xml:space="preserve">   Defensive     </w:t>
      </w:r>
      <w:r>
        <w:t xml:space="preserve">   Contrabands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2021-10-11T04:07:19Z</dcterms:created>
  <dcterms:modified xsi:type="dcterms:W3CDTF">2021-10-11T04:07:19Z</dcterms:modified>
</cp:coreProperties>
</file>