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use force to take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amendment that abolished slavery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general of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biggest cause of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biggest advantages for the north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general of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refused to sign the oath of loyal to the confederacy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of the causes of Civil War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leave or withdraw from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fast and easy way to remove seeds from cotton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reject a national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bloodiest battle at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battle that started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closes a port by putting ships to keep things from exporting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transportation that was mostly in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deadliest single-day battle in history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ships heavily armed in iron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turning point in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device that allowed messages to be sent by wires over long distances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helped the war effort by sewing uniforms and making other supplies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president during Civil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</dc:title>
  <dcterms:created xsi:type="dcterms:W3CDTF">2021-10-11T04:07:22Z</dcterms:created>
  <dcterms:modified xsi:type="dcterms:W3CDTF">2021-10-11T04:07:22Z</dcterms:modified>
</cp:coreProperties>
</file>