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Jim Crow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start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order by President Lincoln on January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amendment that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Civil War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southerners who supported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Southern supporters in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Freedman's burrow was designed to______ former slaves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person who works to end slavery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 on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symbol of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died in Antietam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another word for a military draft?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 slave who sued for his freedom in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"greenbacks"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War nurse that founded the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place were armor is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word that means "separate from union"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1861    </w:t>
      </w:r>
      <w:r>
        <w:t xml:space="preserve">   Emancipation Proclomation    </w:t>
      </w:r>
      <w:r>
        <w:t xml:space="preserve">   July 1863    </w:t>
      </w:r>
      <w:r>
        <w:t xml:space="preserve">   Secede    </w:t>
      </w:r>
      <w:r>
        <w:t xml:space="preserve">   Fort Sumter    </w:t>
      </w:r>
      <w:r>
        <w:t xml:space="preserve">   23000    </w:t>
      </w:r>
      <w:r>
        <w:t xml:space="preserve">   Jefferson Davis    </w:t>
      </w:r>
      <w:r>
        <w:t xml:space="preserve">   Dred Scott    </w:t>
      </w:r>
      <w:r>
        <w:t xml:space="preserve">   Harriet tubman    </w:t>
      </w:r>
      <w:r>
        <w:t xml:space="preserve">   Help    </w:t>
      </w:r>
      <w:r>
        <w:t xml:space="preserve">   13th    </w:t>
      </w:r>
      <w:r>
        <w:t xml:space="preserve">   Armory    </w:t>
      </w:r>
      <w:r>
        <w:t xml:space="preserve">   Conscription    </w:t>
      </w:r>
      <w:r>
        <w:t xml:space="preserve">   Segregation Laws    </w:t>
      </w:r>
      <w:r>
        <w:t xml:space="preserve">   Unionmoney    </w:t>
      </w:r>
      <w:r>
        <w:t xml:space="preserve">   Poll tax    </w:t>
      </w:r>
      <w:r>
        <w:t xml:space="preserve">   Clara Barton    </w:t>
      </w:r>
      <w:r>
        <w:t xml:space="preserve">   Scalawags    </w:t>
      </w:r>
      <w:r>
        <w:t xml:space="preserve">   Copperheads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2021-10-11T04:07:24Z</dcterms:created>
  <dcterms:modified xsi:type="dcterms:W3CDTF">2021-10-11T04:07:24Z</dcterms:modified>
</cp:coreProperties>
</file>