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abolitionist who led an attack against slavery supporters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or withdraw from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the amount of cotton being produced which resulted in the need for more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slave who claimed he was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secret system created to help slaves escape to the North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the Civil War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a slave rebellion in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2021-10-11T04:05:56Z</dcterms:created>
  <dcterms:modified xsi:type="dcterms:W3CDTF">2021-10-11T04:05:56Z</dcterms:modified>
</cp:coreProperties>
</file>