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North's army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leader of the USA's role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South's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Union's plan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south's army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one of the South's great generals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Union's best generals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U.S.A's president during the war</w:t>
            </w:r>
          </w:p>
        </w:tc>
      </w:tr>
    </w:tbl>
    <w:p>
      <w:pPr>
        <w:pStyle w:val="WordBankMedium"/>
      </w:pPr>
      <w:r>
        <w:t xml:space="preserve">   Lincoln    </w:t>
      </w:r>
      <w:r>
        <w:t xml:space="preserve">   President    </w:t>
      </w:r>
      <w:r>
        <w:t xml:space="preserve">   Jefferson davis    </w:t>
      </w:r>
      <w:r>
        <w:t xml:space="preserve">   Confederacy    </w:t>
      </w:r>
      <w:r>
        <w:t xml:space="preserve">   Union    </w:t>
      </w:r>
      <w:r>
        <w:t xml:space="preserve">   Union    </w:t>
      </w:r>
      <w:r>
        <w:t xml:space="preserve">   Lee    </w:t>
      </w:r>
      <w:r>
        <w:t xml:space="preserve">   Grant    </w:t>
      </w:r>
      <w:r>
        <w:t xml:space="preserve">   Anaconda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2021-10-11T04:07:29Z</dcterms:created>
  <dcterms:modified xsi:type="dcterms:W3CDTF">2021-10-11T04:07:29Z</dcterms:modified>
</cp:coreProperties>
</file>