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soldier that was killed, or wounded in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"Property"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time the Civil War lasted.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for a federal or northern soldier in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helps look over the plantation when the owners are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wants to rid of something. Ex;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farm mainly run by the labor of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president who participated in the Civil War. He was assassinated in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code which things are represented in long or short signals of light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curved, hollow bullet with deadly impact.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the owners of a plantation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using darker skinned people for cheap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Isolates areas of importance to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amendment abolished slavery everywhere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 alliance of the Civil War. These People fought to keep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crop grown to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machine used to separate the seeds from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that required people to return runaway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given the nickname of "Stonewall" because he refused to back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northern part of the Civil War. These people fought to end Slavery.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2021-10-11T04:06:01Z</dcterms:created>
  <dcterms:modified xsi:type="dcterms:W3CDTF">2021-10-11T04:06:01Z</dcterms:modified>
</cp:coreProperties>
</file>