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Licoln's 272 word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best-known African American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divided between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Merrimack was an _________ Union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Union tried to ________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Rose O'Neal Greenhow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Storage site for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Thomas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North offered a _______ to encourage oeople to join the army.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money was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Emancipation Proclamation had an ______ on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Border state close to Confederate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the civil war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leader of the Confederacy, with Stonewall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food shortages volunteers ___________ bread and soup amount the wounded.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mob of hungry protesters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Scott's plan to stop supplies from getting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military person killed, wounded, or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Attack considered to be the first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2021-10-11T04:06:03Z</dcterms:created>
  <dcterms:modified xsi:type="dcterms:W3CDTF">2021-10-11T04:06:03Z</dcterms:modified>
</cp:coreProperties>
</file>