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head person of the Union or Confederate. G*****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weapon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President Lincoln made a famous speech about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team on the civil war. Union or Confederate.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two star general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union general, known for burning down half of alanta.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side of the civil war union or confederate.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 general on the Confederate side. L**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2021-10-11T04:06:06Z</dcterms:created>
  <dcterms:modified xsi:type="dcterms:W3CDTF">2021-10-11T04:06:06Z</dcterms:modified>
</cp:coreProperties>
</file>