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Amendment which abolished slavery and involuntary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refused Lincoln's offer to head the Union Army and agreed to lead Confederate forces; He successfully led several major battles until his defeat at Gettysburg; He surrendered to the Union's commander General Grant at Appomattox Courthouse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Civil War ended on April 9, 1865, when Lee surrendered to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Took Savannah and burned it to the ground; With 60,000 men, he began his celebrated "March to the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assassinated President Abraham Lincoln; A native of Maryland who was a fierce Confederate sympathizer during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freeing slaves in Union-controlled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Union military post in South Carolina which was taken over by the Confederacy in 1861; Officially began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Civil War battle in Tennessee in which the Union army gained greater control over the Mississippi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Union victory in the Civil War that marked the bloodiest single-day battle in U.S. military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speech given by Abraham Lincoln in which he praised the bravery of Union soldiers and renewed his commitment to winning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major battle of the American Civil War and was a Confederate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the American Red Cross; She obtained and administered supplies and care to the Union soldiers during the American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2021-10-11T04:07:31Z</dcterms:created>
  <dcterms:modified xsi:type="dcterms:W3CDTF">2021-10-11T04:07:31Z</dcterms:modified>
</cp:coreProperties>
</file>