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citizens of the same country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that attacked immigrants from 1853-56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military operations intended to achieve a particular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away from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 who claimed to be free because he lived in free areas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where the Lincoln-Douglas debates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running away from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1860 Republican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to store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or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 from Pennsylvania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Armed pro-slavery supporters who crossed borders to vote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states should have all the powers rather than the federal government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Admitted to the Union in December 1845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Interconnected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Illinois Senator debated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died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fundamental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Court Chief Justice who wrote that congress had no power to ban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the property of another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2021-10-11T04:07:33Z</dcterms:created>
  <dcterms:modified xsi:type="dcterms:W3CDTF">2021-10-11T04:07:33Z</dcterms:modified>
</cp:coreProperties>
</file>