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Civil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State to leave the Union in December 1860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bill was pocket vetoed by President Lincoln due to its harsh requirements for reinstatement of rebellious states into the Union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Event which marked the founding of the Confederacy with seven states in February 1861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Incumbent U.S. Senator from Illinois that Abraham Lincoln challenged in 1858 with a campaign that included 7 head-to-head debates around the state.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Commander of the Confederate States Army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Unofficial Anthem of the Confederacy that President Lincoln attempted to turn into a symbol of post-war reconciliation (also a common name for the South)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1832 conflict in which Abraham Lincoln served as part of the Illinois Militia (Three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Capital City of the Confederacy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Holiday which was only intermittently celebrated from Washington's administration until President Lincoln declared it as a national day of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First battle of the Civil War, resulting from the South Carolina Militia's attack on this Union military post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the Union General that received the Confederacy's surrender in 1865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Location of President Lincoln's Assassination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Eldest son of Abraham and Mary Todd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 ____________ Address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Union currency during the Civil War, notable for being the first form of paper currency ever used in the U.S.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Lincoln's first romantic interest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Abraham Lincoln's profession prior to entering politics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of sons had by Abraham and Mary Todd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of the Confederate States of America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Party that President Lincoln and Vice-President Johnson ran under in the 1864 election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Vice-President during President Lincoln's first term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opposed by Abraham Lincoln as a member of the U.S. House of Representatives in 1847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16th President of the United States (Full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exempted from the Emancipation Proclamation, for fear of further secession: Kentucky, Missouri, ________, and Maryland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Mary Todd's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Military Campaign which returned control of the Mississippi River to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name of the Lincolns' son who passed away during his father's administration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President Lincoln's favorite stories, including "The Hare and the Tortoise" and "Belling the Cat"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"Four score and seven years ago our fathers brought forth on this continent, a new nation, conceived in ________, and dedicated to the proposition that all men are created equal."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State in which Abraham Lincoln was born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</dc:title>
  <dcterms:created xsi:type="dcterms:W3CDTF">2021-10-11T04:07:42Z</dcterms:created>
  <dcterms:modified xsi:type="dcterms:W3CDTF">2021-10-11T04:07:42Z</dcterms:modified>
</cp:coreProperties>
</file>