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military strategy allowed the Union to capture Vicksburg?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 issued the Emancipation Proclamation after what battle?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Border States include: Missouri, Kentucky, Maryland, and...?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prominent Confederate Civil War Prison Camp?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what battle did the War change in favor of the Union?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Grant wanted to capture Richmond but first he had to defeat the Confederacy outside of what city?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of people formed a large part of the work force in Union factories during the Civil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government act helped buy land out West for a very low price?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military leader, who accompanied Grant, gave the North a decisive advantage in the Civil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Wilkes Booth was an avid supporter of what side of the Civil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Union ship battled the "Virginia" in one of the few major sea battles during the Civil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Clara Barton was known during the war as being a...?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2021-10-11T04:06:10Z</dcterms:created>
  <dcterms:modified xsi:type="dcterms:W3CDTF">2021-10-11T04:06:10Z</dcterms:modified>
</cp:coreProperties>
</file>