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series of violent civil confrontations in the Kansas Territory between 1854 and 1861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compromise that made slave and free states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unsuccessful proposal to ban slavery in territories gained from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one of the main raids during Bleeding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battle that started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Compromise that was made in 1850?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rebellion of slaves that took place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best selling book that showed the truth about slavery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election of the 16th president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another term for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Lincoln's debate called (for president)?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man who unsuccessfully sued for his family's freedom? </w:t>
            </w:r>
          </w:p>
        </w:tc>
      </w:tr>
    </w:tbl>
    <w:p>
      <w:pPr>
        <w:pStyle w:val="WordBankLarge"/>
      </w:pPr>
      <w:r>
        <w:t xml:space="preserve">   Missouri Compromise    </w:t>
      </w:r>
      <w:r>
        <w:t xml:space="preserve">   Peculiar Institution     </w:t>
      </w:r>
      <w:r>
        <w:t xml:space="preserve">   Nat Turner's Rebellion     </w:t>
      </w:r>
      <w:r>
        <w:t xml:space="preserve">   Wilmot Proviso    </w:t>
      </w:r>
      <w:r>
        <w:t xml:space="preserve">   Compromise of 1850    </w:t>
      </w:r>
      <w:r>
        <w:t xml:space="preserve">   Uncle Tom's Cabin    </w:t>
      </w:r>
      <w:r>
        <w:t xml:space="preserve">   Bleeding Kansas    </w:t>
      </w:r>
      <w:r>
        <w:t xml:space="preserve">   Dred Scott    </w:t>
      </w:r>
      <w:r>
        <w:t xml:space="preserve">   Lincoln-Douglas Debates    </w:t>
      </w:r>
      <w:r>
        <w:t xml:space="preserve">   John Brown's Raid    </w:t>
      </w:r>
      <w:r>
        <w:t xml:space="preserve">   Abraham Lincoln's Election     </w:t>
      </w:r>
      <w:r>
        <w:t xml:space="preserve">   Battle of Fort Sumter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2021-10-11T04:07:44Z</dcterms:created>
  <dcterms:modified xsi:type="dcterms:W3CDTF">2021-10-11T04:07:44Z</dcterms:modified>
</cp:coreProperties>
</file>