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Union General was known as "Little Napoleon"?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West Pointer taught artillery by Robert Anderson turned his guns against his teacher at Fort Sumpter?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noted for his "mutton chops"?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Mexican War general and future president of U.S. had a daughter who married Jefferson Davis?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general became president of Washington College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General was Lee's right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Robert E. Lee's father's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federal official went on record as strongly doubting the constitutionality of emancipation by edict?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author wrote about Matthew Brady's photography at Gettysburg?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wartime famed photographer has photos preserved in the Library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General was the "eyes of the army" for R.E.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chaplain of the 88th Infantry at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physician was the only prison commandant executed for "war crimes"?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General who fought the Battle of Monocacy and later wrote Ben 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C.S.A. Brig. General lost 2 regiments in the railroad cut at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Union General was named for an Indian chieftain?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437 7th Street NW, Washington , D.C. is the location of the Missing Soldier's Museum which was whose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 of Bowdoin College was an officer during the Civil War&gt;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poet was a volunteer nurse during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#2</dc:title>
  <dcterms:created xsi:type="dcterms:W3CDTF">2021-10-11T04:06:52Z</dcterms:created>
  <dcterms:modified xsi:type="dcterms:W3CDTF">2021-10-11T04:06:52Z</dcterms:modified>
</cp:coreProperties>
</file>