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one occasion, a ___________ went through Clara Barton’s sleeve, killing the soldier she was helping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________ Carolina’s secession, Confederate forces demanded the surrender of a Union Army garrison in Charleston Harbor, which the Union refused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Ulysses S. Grant’s 1862 victory at Fort Henry, the ___________ leader asked him for terms, to which Grant replied, “No terms except an unconditional and immediate surrender can be accepted,” earning him the nickname of “Unconditional Surrender Gra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President Lincoln’s election, this number of states seceded from the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President Lincoln issued the ______________ Proclamation after the Battle of Antietam, freeing all slaves in rebellious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Robert E. Lee, who was originally against the ___________ of states, was offered a command in the Union Army.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President Lincoln ordered a ________ of Southern ports in 1861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_________ Court Justice Oliver Wendell Holmes was wounded during the Battle at Antietam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Battle of Bull Run, the Civil War’s first major land battle, took place in this Southern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Addressing Congress, Lincoln said “Then, and thereby, the assailants of the Government, began the conflict of ________.” He was referring to Confederate forces firing on Fort Sumter in 1861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2021-10-11T04:06:21Z</dcterms:created>
  <dcterms:modified xsi:type="dcterms:W3CDTF">2021-10-11T04:06:21Z</dcterms:modified>
</cp:coreProperties>
</file>