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 where the Confederates try to capture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that gave away land on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states sucede after they see the north being aggressive?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in command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connects the east and west coasts?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that split the Confederacy; Union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days after the south surrenders does Lincoln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who leads defense of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of the Confederates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day battle held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 in printing too much paper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Leads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actor who assassinated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1864, he becomes the commander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did General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Union fort loaded in the C.S.A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President during this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2021-10-11T04:06:23Z</dcterms:created>
  <dcterms:modified xsi:type="dcterms:W3CDTF">2021-10-11T04:06:23Z</dcterms:modified>
</cp:coreProperties>
</file>