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southerners who supported Reconstruction after the Civil War concluded.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assesses a person's ability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Americans who fled North Carolina because of economic and political grievances.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oldest and largest civil rights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withdrawal of a group from a larger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Northerners who came to the Southern states after the conclusion of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theory that government is created by and subject to the will of the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that governed the conduct of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Loyalty to one's own region or section of the country rather than to a country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old rule continues to apply to some current situations while a new rule will apply to cases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neither slavery nor involuntary servitude, except as a punishment for crime whereof the party shall been duly convicted, shall exist within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and local laws that enforced racial segregation in the Southern United States and elsewhere.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hanging for an alleged offense without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poll tax is a mixed sum on every liable individual.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2021-10-11T04:07:53Z</dcterms:created>
  <dcterms:modified xsi:type="dcterms:W3CDTF">2021-10-11T04:07:53Z</dcterms:modified>
</cp:coreProperties>
</file>