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Latin phrase means "by the head"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Great Scotts plan named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believed that feathers was going to determine the outcome of this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group didn't like the Confederates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state was one of the richest in the nation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general was known as "Old Fuss and feathers"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Oil was discovered in which state not long before the war started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group didn't like the Union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types of people hated Slavery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state had a larger proportion of blacks than any other state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 </dc:title>
  <dcterms:created xsi:type="dcterms:W3CDTF">2021-10-11T04:06:29Z</dcterms:created>
  <dcterms:modified xsi:type="dcterms:W3CDTF">2021-10-11T04:06:29Z</dcterms:modified>
</cp:coreProperties>
</file>