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Battle of Pittsburg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gun that was mainly used at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state of setting someone or something apart from other people or things or being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compass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battle ever fought in North America, involving around 85,000 men in the Union's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Confederates fought for them to be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serves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fought from May 31 to June 12, 1864.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of 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heavy piece of artillery that uses gunpowder.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way a compass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2021-10-11T04:06:32Z</dcterms:created>
  <dcterms:modified xsi:type="dcterms:W3CDTF">2021-10-11T04:06:32Z</dcterms:modified>
</cp:coreProperties>
</file>